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992/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18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(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Юркова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2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4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6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26.07.2025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1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1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6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200957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в порядке ч.4.1 ст.28.2 КоАП РФ;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выпиской из Единого государственного реестра юридических лиц в отношен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>
        <w:rPr>
          <w:rStyle w:val="cat-OrganizationNamegrp-27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Style w:val="cat-FIOgrp-21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26.07.2025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2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6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1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6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26.07.2025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 генерального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4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5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Style w:val="cat-Sumgrp-24rplc-4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 - РКЦ Ханты-Мансийск//УФК по Хант</w:t>
      </w:r>
      <w:r>
        <w:rPr>
          <w:rFonts w:ascii="Times New Roman" w:eastAsia="Times New Roman" w:hAnsi="Times New Roman" w:cs="Times New Roman"/>
          <w:sz w:val="26"/>
          <w:szCs w:val="26"/>
        </w:rPr>
        <w:t>ы-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8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10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9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4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3107250269257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11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Style w:val="cat-FIOgrp-23rplc-5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Style w:val="cat-FIOgrp-23rplc-6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58809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OrganizationNamegrp-27rplc-7">
    <w:name w:val="cat-OrganizationName grp-27 rplc-7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ExternalSystemDefinedgrp-33rplc-10">
    <w:name w:val="cat-ExternalSystemDefined grp-33 rplc-10"/>
    <w:basedOn w:val="DefaultParagraphFont"/>
  </w:style>
  <w:style w:type="character" w:customStyle="1" w:styleId="cat-PassportDatagrp-25rplc-11">
    <w:name w:val="cat-PassportData grp-25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6rplc-13">
    <w:name w:val="cat-PassportData grp-26 rplc-13"/>
    <w:basedOn w:val="DefaultParagraphFont"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OrganizationNamegrp-27rplc-18">
    <w:name w:val="cat-OrganizationName grp-27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FIOgrp-22rplc-30">
    <w:name w:val="cat-FIO grp-22 rplc-30"/>
    <w:basedOn w:val="DefaultParagraphFont"/>
  </w:style>
  <w:style w:type="character" w:customStyle="1" w:styleId="cat-FIOgrp-22rplc-31">
    <w:name w:val="cat-FIO grp-22 rplc-31"/>
    <w:basedOn w:val="DefaultParagraphFont"/>
  </w:style>
  <w:style w:type="character" w:customStyle="1" w:styleId="cat-OrganizationNamegrp-27rplc-32">
    <w:name w:val="cat-OrganizationName grp-27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FIOgrp-22rplc-35">
    <w:name w:val="cat-FIO grp-22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OrganizationNamegrp-27rplc-43">
    <w:name w:val="cat-OrganizationName grp-27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UserDefinedgrp-35rplc-45">
    <w:name w:val="cat-UserDefined grp-35 rplc-45"/>
    <w:basedOn w:val="DefaultParagraphFont"/>
  </w:style>
  <w:style w:type="character" w:customStyle="1" w:styleId="cat-Sumgrp-24rplc-46">
    <w:name w:val="cat-Sum grp-24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Addressgrp-10rplc-48">
    <w:name w:val="cat-Address grp-10 rplc-48"/>
    <w:basedOn w:val="DefaultParagraphFont"/>
  </w:style>
  <w:style w:type="character" w:customStyle="1" w:styleId="cat-Addressgrp-9rplc-50">
    <w:name w:val="cat-Address grp-9 rplc-50"/>
    <w:basedOn w:val="DefaultParagraphFont"/>
  </w:style>
  <w:style w:type="character" w:customStyle="1" w:styleId="cat-Addressgrp-4rplc-51">
    <w:name w:val="cat-Address grp-4 rplc-51"/>
    <w:basedOn w:val="DefaultParagraphFont"/>
  </w:style>
  <w:style w:type="character" w:customStyle="1" w:styleId="cat-Addressgrp-4rplc-52">
    <w:name w:val="cat-Address grp-4 rplc-52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11rplc-57">
    <w:name w:val="cat-Address grp-1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FIOgrp-23rplc-59">
    <w:name w:val="cat-FIO grp-23 rplc-59"/>
    <w:basedOn w:val="DefaultParagraphFont"/>
  </w:style>
  <w:style w:type="character" w:customStyle="1" w:styleId="cat-FIOgrp-23rplc-60">
    <w:name w:val="cat-FIO grp-23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53599-F0E5-4ABB-9B2E-D3DE48E3522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